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258C" w14:textId="166E1257" w:rsidR="00FE78E5" w:rsidRPr="00FE78E5" w:rsidRDefault="00FE78E5" w:rsidP="00FE78E5">
      <w:pPr>
        <w:rPr>
          <w:b/>
          <w:bCs/>
          <w:lang w:val="sr-Latn-BA"/>
        </w:rPr>
      </w:pPr>
      <w:r w:rsidRPr="00FE78E5">
        <w:rPr>
          <w:b/>
          <w:bCs/>
          <w:lang w:val="sr-Latn-BA"/>
        </w:rPr>
        <w:t>Rezultati završnih ispita održanih 6. 2. 2026. godine</w:t>
      </w:r>
      <w:r w:rsidR="004350F8">
        <w:rPr>
          <w:b/>
          <w:bCs/>
          <w:lang w:val="sr-Latn-BA"/>
        </w:rPr>
        <w:t xml:space="preserve"> </w:t>
      </w:r>
      <w:r w:rsidRPr="00FE78E5">
        <w:rPr>
          <w:b/>
          <w:bCs/>
          <w:lang w:val="sr-Latn-BA"/>
        </w:rPr>
        <w:t>kod prof. dr Aleksandre Novaković</w:t>
      </w:r>
    </w:p>
    <w:p w14:paraId="785B1CB6" w14:textId="77777777" w:rsidR="004350F8" w:rsidRDefault="004350F8" w:rsidP="00C458FA">
      <w:pPr>
        <w:rPr>
          <w:b/>
          <w:bCs/>
          <w:lang w:val="sr-Latn-BA"/>
        </w:rPr>
      </w:pPr>
    </w:p>
    <w:p w14:paraId="619E3263" w14:textId="11836234" w:rsidR="00C458FA" w:rsidRPr="00FE78E5" w:rsidRDefault="00C458FA" w:rsidP="00C458FA">
      <w:pPr>
        <w:rPr>
          <w:b/>
          <w:bCs/>
          <w:lang w:val="sr-Latn-BA"/>
        </w:rPr>
      </w:pPr>
      <w:r w:rsidRPr="00FE78E5">
        <w:rPr>
          <w:b/>
          <w:bCs/>
          <w:lang w:val="sr-Latn-BA"/>
        </w:rPr>
        <w:t>Rezultati završnog ispita – studenti koji su ostvarili prolaznu ocjenu</w:t>
      </w:r>
    </w:p>
    <w:p w14:paraId="420EE475" w14:textId="77777777" w:rsidR="00C458FA" w:rsidRDefault="00C458FA" w:rsidP="00FE78E5">
      <w:pPr>
        <w:rPr>
          <w:b/>
          <w:bCs/>
          <w:lang w:val="sr-Latn-BA"/>
        </w:rPr>
      </w:pPr>
    </w:p>
    <w:p w14:paraId="7674507C" w14:textId="4E08C8DF" w:rsidR="00FE78E5" w:rsidRPr="00FE78E5" w:rsidRDefault="00FE78E5" w:rsidP="00FE78E5">
      <w:pPr>
        <w:rPr>
          <w:b/>
          <w:bCs/>
          <w:lang w:val="sr-Latn-BA"/>
        </w:rPr>
      </w:pPr>
      <w:r w:rsidRPr="00FE78E5">
        <w:rPr>
          <w:b/>
          <w:bCs/>
          <w:lang w:val="sr-Latn-BA"/>
        </w:rPr>
        <w:t>Predmet: Osnovi biologije i ekologije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668"/>
        <w:gridCol w:w="60"/>
        <w:gridCol w:w="4192"/>
        <w:gridCol w:w="1418"/>
      </w:tblGrid>
      <w:tr w:rsidR="00FE78E5" w14:paraId="2A14BCD4" w14:textId="77777777" w:rsidTr="00FE7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gridSpan w:val="2"/>
          </w:tcPr>
          <w:p w14:paraId="60246B10" w14:textId="77777777" w:rsidR="00FE78E5" w:rsidRDefault="00FE78E5">
            <w:r>
              <w:t>Broj indeksa</w:t>
            </w:r>
          </w:p>
        </w:tc>
        <w:tc>
          <w:tcPr>
            <w:tcW w:w="4192" w:type="dxa"/>
          </w:tcPr>
          <w:p w14:paraId="6C0D4B62" w14:textId="77777777" w:rsidR="00FE78E5" w:rsidRDefault="00FE78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</w:t>
            </w:r>
          </w:p>
        </w:tc>
        <w:tc>
          <w:tcPr>
            <w:tcW w:w="1418" w:type="dxa"/>
          </w:tcPr>
          <w:p w14:paraId="5511E1EA" w14:textId="77777777" w:rsidR="00FE78E5" w:rsidRDefault="00FE78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Ocjena</w:t>
            </w:r>
          </w:p>
        </w:tc>
      </w:tr>
      <w:tr w:rsidR="00FE78E5" w14:paraId="51F337E3" w14:textId="77777777" w:rsidTr="00FE7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4E25CA4" w14:textId="77777777" w:rsidR="00FE78E5" w:rsidRPr="00FE78E5" w:rsidRDefault="00FE78E5">
            <w:pPr>
              <w:rPr>
                <w:b w:val="0"/>
                <w:bCs w:val="0"/>
              </w:rPr>
            </w:pPr>
            <w:r w:rsidRPr="00FE78E5">
              <w:rPr>
                <w:b w:val="0"/>
                <w:bCs w:val="0"/>
              </w:rPr>
              <w:t>23/24-r</w:t>
            </w:r>
          </w:p>
        </w:tc>
        <w:tc>
          <w:tcPr>
            <w:tcW w:w="4252" w:type="dxa"/>
            <w:gridSpan w:val="2"/>
          </w:tcPr>
          <w:p w14:paraId="4A48150C" w14:textId="77777777" w:rsidR="00FE78E5" w:rsidRDefault="00FE7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Andrić Miodrag</w:t>
            </w:r>
          </w:p>
        </w:tc>
        <w:tc>
          <w:tcPr>
            <w:tcW w:w="1418" w:type="dxa"/>
          </w:tcPr>
          <w:p w14:paraId="4A5C4C98" w14:textId="77777777" w:rsidR="00FE78E5" w:rsidRDefault="00FE7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w:rsidR="00FE78E5" w14:paraId="23BB5E47" w14:textId="77777777" w:rsidTr="00FE7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28D1044E" w14:textId="77777777" w:rsidR="00FE78E5" w:rsidRPr="00FE78E5" w:rsidRDefault="00FE78E5">
            <w:pPr>
              <w:rPr>
                <w:b w:val="0"/>
                <w:bCs w:val="0"/>
              </w:rPr>
            </w:pPr>
            <w:r w:rsidRPr="00FE78E5">
              <w:rPr>
                <w:b w:val="0"/>
                <w:bCs w:val="0"/>
              </w:rPr>
              <w:t>35/25-r</w:t>
            </w:r>
          </w:p>
        </w:tc>
        <w:tc>
          <w:tcPr>
            <w:tcW w:w="4252" w:type="dxa"/>
            <w:gridSpan w:val="2"/>
          </w:tcPr>
          <w:p w14:paraId="6C36FC4C" w14:textId="77777777" w:rsidR="00FE78E5" w:rsidRDefault="00FE7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Dimitrijević Nataša</w:t>
            </w:r>
          </w:p>
        </w:tc>
        <w:tc>
          <w:tcPr>
            <w:tcW w:w="1418" w:type="dxa"/>
          </w:tcPr>
          <w:p w14:paraId="1479E7B9" w14:textId="239CB847" w:rsidR="00FE78E5" w:rsidRDefault="00FE7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FE78E5" w14:paraId="327491B7" w14:textId="77777777" w:rsidTr="00FE7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24DB5DB7" w14:textId="77777777" w:rsidR="00FE78E5" w:rsidRPr="00FE78E5" w:rsidRDefault="00FE78E5">
            <w:pPr>
              <w:rPr>
                <w:b w:val="0"/>
                <w:bCs w:val="0"/>
              </w:rPr>
            </w:pPr>
            <w:r w:rsidRPr="00FE78E5">
              <w:rPr>
                <w:b w:val="0"/>
                <w:bCs w:val="0"/>
              </w:rPr>
              <w:t>31/24-r</w:t>
            </w:r>
          </w:p>
        </w:tc>
        <w:tc>
          <w:tcPr>
            <w:tcW w:w="4252" w:type="dxa"/>
            <w:gridSpan w:val="2"/>
          </w:tcPr>
          <w:p w14:paraId="39A7929A" w14:textId="77777777" w:rsidR="00FE78E5" w:rsidRDefault="00FE7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Lazarević Nevena</w:t>
            </w:r>
          </w:p>
        </w:tc>
        <w:tc>
          <w:tcPr>
            <w:tcW w:w="1418" w:type="dxa"/>
          </w:tcPr>
          <w:p w14:paraId="6CAFE1C1" w14:textId="5BB397FD" w:rsidR="00FE78E5" w:rsidRDefault="00FE7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FE78E5" w14:paraId="7355F080" w14:textId="77777777" w:rsidTr="00FE7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C38FEEA" w14:textId="77777777" w:rsidR="00FE78E5" w:rsidRPr="00FE78E5" w:rsidRDefault="00FE78E5">
            <w:pPr>
              <w:rPr>
                <w:b w:val="0"/>
                <w:bCs w:val="0"/>
              </w:rPr>
            </w:pPr>
            <w:r w:rsidRPr="00FE78E5">
              <w:rPr>
                <w:b w:val="0"/>
                <w:bCs w:val="0"/>
              </w:rPr>
              <w:t>27/24-r</w:t>
            </w:r>
          </w:p>
        </w:tc>
        <w:tc>
          <w:tcPr>
            <w:tcW w:w="4252" w:type="dxa"/>
            <w:gridSpan w:val="2"/>
          </w:tcPr>
          <w:p w14:paraId="04691F99" w14:textId="77777777" w:rsidR="00FE78E5" w:rsidRDefault="00FE7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Lazić Nataša</w:t>
            </w:r>
          </w:p>
        </w:tc>
        <w:tc>
          <w:tcPr>
            <w:tcW w:w="1418" w:type="dxa"/>
          </w:tcPr>
          <w:p w14:paraId="4FEDDD77" w14:textId="77777777" w:rsidR="00FE78E5" w:rsidRDefault="00FE7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FE78E5" w14:paraId="160CDEB4" w14:textId="77777777" w:rsidTr="00FE7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27A7E240" w14:textId="77777777" w:rsidR="00FE78E5" w:rsidRPr="00FE78E5" w:rsidRDefault="00FE78E5">
            <w:pPr>
              <w:rPr>
                <w:b w:val="0"/>
                <w:bCs w:val="0"/>
              </w:rPr>
            </w:pPr>
            <w:r w:rsidRPr="00FE78E5">
              <w:rPr>
                <w:b w:val="0"/>
                <w:bCs w:val="0"/>
              </w:rPr>
              <w:t>43/25-r</w:t>
            </w:r>
          </w:p>
        </w:tc>
        <w:tc>
          <w:tcPr>
            <w:tcW w:w="4252" w:type="dxa"/>
            <w:gridSpan w:val="2"/>
          </w:tcPr>
          <w:p w14:paraId="78FB4AC9" w14:textId="77777777" w:rsidR="00FE78E5" w:rsidRDefault="00FE7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Ostojić Emilija</w:t>
            </w:r>
          </w:p>
        </w:tc>
        <w:tc>
          <w:tcPr>
            <w:tcW w:w="1418" w:type="dxa"/>
          </w:tcPr>
          <w:p w14:paraId="5B70EBA4" w14:textId="77777777" w:rsidR="00FE78E5" w:rsidRDefault="00FE7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</w:tr>
    </w:tbl>
    <w:p w14:paraId="13D3AE74" w14:textId="77777777" w:rsidR="00C458FA" w:rsidRDefault="00C458FA"/>
    <w:p w14:paraId="7B2E0420" w14:textId="60BB7DBD" w:rsidR="00000000" w:rsidRPr="00C458FA" w:rsidRDefault="00C458FA">
      <w:pPr>
        <w:rPr>
          <w:b/>
          <w:bCs/>
        </w:rPr>
      </w:pPr>
      <w:r w:rsidRPr="00C458FA">
        <w:rPr>
          <w:b/>
          <w:bCs/>
        </w:rPr>
        <w:t>Predmet: Higijena sa zdravstvenim vaspitanjem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668"/>
        <w:gridCol w:w="60"/>
        <w:gridCol w:w="4192"/>
        <w:gridCol w:w="1418"/>
      </w:tblGrid>
      <w:tr w:rsidR="00FE78E5" w14:paraId="118CB6BD" w14:textId="77777777" w:rsidTr="00A51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gridSpan w:val="2"/>
          </w:tcPr>
          <w:p w14:paraId="0A0C14E5" w14:textId="77777777" w:rsidR="00FE78E5" w:rsidRDefault="00FE78E5" w:rsidP="00A5151D">
            <w:r>
              <w:t>Broj indeksa</w:t>
            </w:r>
          </w:p>
        </w:tc>
        <w:tc>
          <w:tcPr>
            <w:tcW w:w="4192" w:type="dxa"/>
          </w:tcPr>
          <w:p w14:paraId="0C8A5569" w14:textId="77777777" w:rsidR="00FE78E5" w:rsidRDefault="00FE78E5" w:rsidP="00A515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</w:t>
            </w:r>
          </w:p>
        </w:tc>
        <w:tc>
          <w:tcPr>
            <w:tcW w:w="1418" w:type="dxa"/>
          </w:tcPr>
          <w:p w14:paraId="31FB5230" w14:textId="77777777" w:rsidR="00FE78E5" w:rsidRDefault="00FE78E5" w:rsidP="00A515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Ocjena</w:t>
            </w:r>
          </w:p>
        </w:tc>
      </w:tr>
      <w:tr w:rsidR="00FE78E5" w14:paraId="750C9AE7" w14:textId="77777777" w:rsidTr="00A51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5E4B1F30" w14:textId="2207039C" w:rsidR="00FE78E5" w:rsidRPr="00FE78E5" w:rsidRDefault="00C458FA" w:rsidP="00A5151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27/21-r</w:t>
            </w:r>
          </w:p>
        </w:tc>
        <w:tc>
          <w:tcPr>
            <w:tcW w:w="4252" w:type="dxa"/>
            <w:gridSpan w:val="2"/>
          </w:tcPr>
          <w:p w14:paraId="02F86CED" w14:textId="3BD82561" w:rsidR="00FE78E5" w:rsidRDefault="00C458FA" w:rsidP="00A51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Roganović Tijana</w:t>
            </w:r>
          </w:p>
        </w:tc>
        <w:tc>
          <w:tcPr>
            <w:tcW w:w="1418" w:type="dxa"/>
          </w:tcPr>
          <w:p w14:paraId="0F777693" w14:textId="6E1ED7AC" w:rsidR="00FE78E5" w:rsidRDefault="00C458FA" w:rsidP="00A51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  <w:tr w:rsidR="00FE78E5" w14:paraId="0D3D6A7A" w14:textId="77777777" w:rsidTr="00A515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F9F74EB" w14:textId="793F0487" w:rsidR="00FE78E5" w:rsidRPr="00FE78E5" w:rsidRDefault="00C458FA" w:rsidP="00A5151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30/25-r</w:t>
            </w:r>
          </w:p>
        </w:tc>
        <w:tc>
          <w:tcPr>
            <w:tcW w:w="4252" w:type="dxa"/>
            <w:gridSpan w:val="2"/>
          </w:tcPr>
          <w:p w14:paraId="235555E2" w14:textId="20899708" w:rsidR="00FE78E5" w:rsidRDefault="00C458FA" w:rsidP="00A51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Tomić Adrijana</w:t>
            </w:r>
          </w:p>
        </w:tc>
        <w:tc>
          <w:tcPr>
            <w:tcW w:w="1418" w:type="dxa"/>
          </w:tcPr>
          <w:p w14:paraId="1BCC71FB" w14:textId="5973D670" w:rsidR="00FE78E5" w:rsidRDefault="00C458FA" w:rsidP="00A51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</w:tbl>
    <w:p w14:paraId="006050E5" w14:textId="77777777" w:rsidR="00FE78E5" w:rsidRDefault="00FE78E5"/>
    <w:sectPr w:rsidR="00FE78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1934431">
    <w:abstractNumId w:val="8"/>
  </w:num>
  <w:num w:numId="2" w16cid:durableId="408845968">
    <w:abstractNumId w:val="6"/>
  </w:num>
  <w:num w:numId="3" w16cid:durableId="975112313">
    <w:abstractNumId w:val="5"/>
  </w:num>
  <w:num w:numId="4" w16cid:durableId="1734041382">
    <w:abstractNumId w:val="4"/>
  </w:num>
  <w:num w:numId="5" w16cid:durableId="1269200253">
    <w:abstractNumId w:val="7"/>
  </w:num>
  <w:num w:numId="6" w16cid:durableId="1041592893">
    <w:abstractNumId w:val="3"/>
  </w:num>
  <w:num w:numId="7" w16cid:durableId="719938052">
    <w:abstractNumId w:val="2"/>
  </w:num>
  <w:num w:numId="8" w16cid:durableId="804615911">
    <w:abstractNumId w:val="1"/>
  </w:num>
  <w:num w:numId="9" w16cid:durableId="35569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350F8"/>
    <w:rsid w:val="005D413C"/>
    <w:rsid w:val="007A6D54"/>
    <w:rsid w:val="00AA1D8D"/>
    <w:rsid w:val="00B47730"/>
    <w:rsid w:val="00C458FA"/>
    <w:rsid w:val="00CB0664"/>
    <w:rsid w:val="00FC693F"/>
    <w:rsid w:val="00F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32A870"/>
  <w14:defaultImageDpi w14:val="300"/>
  <w15:docId w15:val="{CD338B59-3A75-4828-B358-84F09A6D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eGridLight">
    <w:name w:val="Grid Table Light"/>
    <w:basedOn w:val="TableNormal"/>
    <w:uiPriority w:val="99"/>
    <w:rsid w:val="00FE78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99"/>
    <w:rsid w:val="00FE78E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99"/>
    <w:rsid w:val="00FE78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FE78E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 TFZV</cp:lastModifiedBy>
  <cp:revision>3</cp:revision>
  <dcterms:created xsi:type="dcterms:W3CDTF">2026-02-09T09:34:00Z</dcterms:created>
  <dcterms:modified xsi:type="dcterms:W3CDTF">2026-02-09T09:35:00Z</dcterms:modified>
  <cp:category/>
</cp:coreProperties>
</file>